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сентября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>, с участием лица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Стефанович Игоря Станиславовича</w:t>
      </w:r>
      <w:r>
        <w:rPr>
          <w:rFonts w:ascii="Times New Roman" w:eastAsia="Times New Roman" w:hAnsi="Times New Roman" w:cs="Times New Roman"/>
        </w:rPr>
        <w:t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Стефанович Игоря Станиславовича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86498448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19.24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назначено административное наказание в виде штрафа в размере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530</w:t>
      </w:r>
      <w:r>
        <w:rPr>
          <w:rFonts w:ascii="Times New Roman" w:eastAsia="Times New Roman" w:hAnsi="Times New Roman" w:cs="Times New Roman"/>
        </w:rPr>
        <w:t xml:space="preserve"> рублей. В установленный ст.32.2 КоАП РФ срок,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в 00:01 часов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 xml:space="preserve"> года по адрес</w:t>
      </w:r>
      <w:r>
        <w:rPr>
          <w:rFonts w:ascii="Times New Roman" w:eastAsia="Times New Roman" w:hAnsi="Times New Roman" w:cs="Times New Roman"/>
        </w:rPr>
        <w:t xml:space="preserve">у: </w:t>
      </w:r>
      <w:r>
        <w:rPr>
          <w:rStyle w:val="cat-UserDefinedgrp-33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Указанный протокол, с приложенными к нему материалами дела, для рассмотрения по существу поступил мировому судье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во вменённом административном правонарушении признал</w:t>
      </w:r>
      <w:r>
        <w:rPr>
          <w:rFonts w:ascii="Times New Roman" w:eastAsia="Times New Roman" w:hAnsi="Times New Roman" w:cs="Times New Roman"/>
        </w:rPr>
        <w:t xml:space="preserve"> в полном объеме, в содеянном раскаивался</w:t>
      </w:r>
      <w:r>
        <w:rPr>
          <w:rFonts w:ascii="Times New Roman" w:eastAsia="Times New Roman" w:hAnsi="Times New Roman" w:cs="Times New Roman"/>
        </w:rPr>
        <w:t>, пояснил, что находился на лечении, является инвалидом 3 группы, в связи с чем получает ежемесячное денежное пособие. Просил назначить административный штраф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86 </w:t>
      </w:r>
      <w:r>
        <w:rPr>
          <w:rFonts w:ascii="Times New Roman" w:eastAsia="Times New Roman" w:hAnsi="Times New Roman" w:cs="Times New Roman"/>
        </w:rPr>
        <w:t>ХМ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499364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19.24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</w:rPr>
        <w:t>530</w:t>
      </w:r>
      <w:r>
        <w:rPr>
          <w:rFonts w:ascii="Times New Roman" w:eastAsia="Times New Roman" w:hAnsi="Times New Roman" w:cs="Times New Roman"/>
        </w:rPr>
        <w:t xml:space="preserve"> рублей, с </w:t>
      </w:r>
      <w:r>
        <w:rPr>
          <w:rFonts w:ascii="Times New Roman" w:eastAsia="Times New Roman" w:hAnsi="Times New Roman" w:cs="Times New Roman"/>
        </w:rPr>
        <w:t xml:space="preserve">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>, сведениями из информационной базы данных органов полиции.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</w:rPr>
        <w:t>, предусмотренны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 относит признание вины, раскаяние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установлено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состояние </w:t>
      </w:r>
      <w:r>
        <w:rPr>
          <w:rFonts w:ascii="Times New Roman" w:eastAsia="Times New Roman" w:hAnsi="Times New Roman" w:cs="Times New Roman"/>
        </w:rPr>
        <w:t xml:space="preserve">его </w:t>
      </w:r>
      <w:r>
        <w:rPr>
          <w:rFonts w:ascii="Times New Roman" w:eastAsia="Times New Roman" w:hAnsi="Times New Roman" w:cs="Times New Roman"/>
        </w:rPr>
        <w:t>здоровья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</w:t>
      </w:r>
      <w:r>
        <w:rPr>
          <w:rFonts w:ascii="Times New Roman" w:eastAsia="Times New Roman" w:hAnsi="Times New Roman" w:cs="Times New Roman"/>
        </w:rPr>
        <w:t>возможным</w:t>
      </w:r>
      <w:r>
        <w:rPr>
          <w:rFonts w:ascii="Times New Roman" w:eastAsia="Times New Roman" w:hAnsi="Times New Roman" w:cs="Times New Roman"/>
        </w:rPr>
        <w:t xml:space="preserve"> назначить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Стефанович Игоря Станиславовича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</w:t>
      </w:r>
      <w:r>
        <w:rPr>
          <w:rFonts w:ascii="Times New Roman" w:eastAsia="Times New Roman" w:hAnsi="Times New Roman" w:cs="Times New Roman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</w:rPr>
        <w:t>1060</w:t>
      </w:r>
      <w:r>
        <w:rPr>
          <w:rFonts w:ascii="Times New Roman" w:eastAsia="Times New Roman" w:hAnsi="Times New Roman" w:cs="Times New Roman"/>
        </w:rPr>
        <w:t xml:space="preserve">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судебного </w:t>
      </w:r>
      <w:r>
        <w:rPr>
          <w:rFonts w:ascii="Times New Roman" w:eastAsia="Times New Roman" w:hAnsi="Times New Roman" w:cs="Times New Roman"/>
        </w:rPr>
        <w:t>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22">
    <w:name w:val="cat-UserDefined grp-33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